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2035" w14:textId="77777777" w:rsidR="00251E1D" w:rsidRPr="00620E6A" w:rsidRDefault="008B5EBC" w:rsidP="00620E6A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620E6A">
        <w:rPr>
          <w:rFonts w:asciiTheme="majorHAnsi" w:hAnsiTheme="majorHAnsi" w:cstheme="majorHAnsi"/>
          <w:b/>
          <w:bCs/>
          <w:sz w:val="32"/>
          <w:szCs w:val="32"/>
        </w:rPr>
        <w:t>FORMULARZ ZGŁOSZENIOWY</w:t>
      </w:r>
      <w:r w:rsidRPr="00620E6A">
        <w:rPr>
          <w:rFonts w:asciiTheme="majorHAnsi" w:hAnsiTheme="majorHAnsi" w:cstheme="majorHAnsi"/>
          <w:b/>
          <w:bCs/>
          <w:sz w:val="32"/>
          <w:szCs w:val="32"/>
        </w:rPr>
        <w:br/>
      </w:r>
      <w:proofErr w:type="spellStart"/>
      <w:r w:rsidRPr="00620E6A">
        <w:rPr>
          <w:rFonts w:asciiTheme="majorHAnsi" w:hAnsiTheme="majorHAnsi" w:cstheme="majorHAnsi"/>
          <w:b/>
          <w:bCs/>
          <w:sz w:val="30"/>
          <w:szCs w:val="30"/>
        </w:rPr>
        <w:t>Konkurs</w:t>
      </w:r>
      <w:proofErr w:type="spellEnd"/>
      <w:r w:rsidRPr="00620E6A">
        <w:rPr>
          <w:rFonts w:asciiTheme="majorHAnsi" w:hAnsiTheme="majorHAnsi" w:cstheme="majorHAnsi"/>
          <w:b/>
          <w:bCs/>
          <w:sz w:val="30"/>
          <w:szCs w:val="30"/>
        </w:rPr>
        <w:t xml:space="preserve"> </w:t>
      </w:r>
      <w:proofErr w:type="spellStart"/>
      <w:r w:rsidRPr="00620E6A">
        <w:rPr>
          <w:rFonts w:asciiTheme="majorHAnsi" w:hAnsiTheme="majorHAnsi" w:cstheme="majorHAnsi"/>
          <w:b/>
          <w:bCs/>
          <w:sz w:val="30"/>
          <w:szCs w:val="30"/>
        </w:rPr>
        <w:t>im</w:t>
      </w:r>
      <w:proofErr w:type="spellEnd"/>
      <w:r w:rsidRPr="00620E6A">
        <w:rPr>
          <w:rFonts w:asciiTheme="majorHAnsi" w:hAnsiTheme="majorHAnsi" w:cstheme="majorHAnsi"/>
          <w:b/>
          <w:bCs/>
          <w:sz w:val="30"/>
          <w:szCs w:val="30"/>
        </w:rPr>
        <w:t>. prof. Zygmunta Kowalczyka na Wolontariusza Roku UEP</w:t>
      </w:r>
    </w:p>
    <w:p w14:paraId="4611904E" w14:textId="77777777" w:rsidR="008B5EBC" w:rsidRDefault="008B5EBC">
      <w:pPr>
        <w:rPr>
          <w:rFonts w:asciiTheme="majorHAnsi" w:hAnsiTheme="majorHAnsi" w:cstheme="majorHAnsi"/>
          <w:sz w:val="24"/>
          <w:szCs w:val="24"/>
        </w:rPr>
      </w:pPr>
    </w:p>
    <w:p w14:paraId="209F4B1A" w14:textId="08EEA3E0" w:rsidR="00251E1D" w:rsidRPr="00620E6A" w:rsidRDefault="008B5EBC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620E6A">
        <w:rPr>
          <w:rFonts w:asciiTheme="majorHAnsi" w:hAnsiTheme="majorHAnsi" w:cstheme="majorHAnsi"/>
          <w:sz w:val="24"/>
          <w:szCs w:val="24"/>
        </w:rPr>
        <w:t>Formularz</w:t>
      </w:r>
      <w:proofErr w:type="spellEnd"/>
      <w:r w:rsidRPr="00620E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20E6A">
        <w:rPr>
          <w:rFonts w:asciiTheme="majorHAnsi" w:hAnsiTheme="majorHAnsi" w:cstheme="majorHAnsi"/>
          <w:sz w:val="24"/>
          <w:szCs w:val="24"/>
        </w:rPr>
        <w:t>służy</w:t>
      </w:r>
      <w:proofErr w:type="spellEnd"/>
      <w:r w:rsidRPr="00620E6A">
        <w:rPr>
          <w:rFonts w:asciiTheme="majorHAnsi" w:hAnsiTheme="majorHAnsi" w:cstheme="majorHAnsi"/>
          <w:sz w:val="24"/>
          <w:szCs w:val="24"/>
        </w:rPr>
        <w:t xml:space="preserve"> do </w:t>
      </w:r>
      <w:proofErr w:type="spellStart"/>
      <w:r w:rsidRPr="00620E6A">
        <w:rPr>
          <w:rFonts w:asciiTheme="majorHAnsi" w:hAnsiTheme="majorHAnsi" w:cstheme="majorHAnsi"/>
          <w:sz w:val="24"/>
          <w:szCs w:val="24"/>
        </w:rPr>
        <w:t>oceny</w:t>
      </w:r>
      <w:proofErr w:type="spellEnd"/>
      <w:r w:rsidRPr="00620E6A">
        <w:rPr>
          <w:rFonts w:asciiTheme="majorHAnsi" w:hAnsiTheme="majorHAnsi" w:cstheme="majorHAnsi"/>
          <w:sz w:val="24"/>
          <w:szCs w:val="24"/>
        </w:rPr>
        <w:t xml:space="preserve"> zgłoszenia na podstawie kryteriów regulaminowych. </w:t>
      </w:r>
      <w:r w:rsidR="00620E6A">
        <w:rPr>
          <w:rFonts w:asciiTheme="majorHAnsi" w:hAnsiTheme="majorHAnsi" w:cstheme="majorHAnsi"/>
          <w:sz w:val="24"/>
          <w:szCs w:val="24"/>
        </w:rPr>
        <w:t xml:space="preserve">           </w:t>
      </w:r>
      <w:proofErr w:type="spellStart"/>
      <w:r w:rsidRPr="00620E6A">
        <w:rPr>
          <w:rFonts w:asciiTheme="majorHAnsi" w:hAnsiTheme="majorHAnsi" w:cstheme="majorHAnsi"/>
          <w:sz w:val="24"/>
          <w:szCs w:val="24"/>
        </w:rPr>
        <w:t>Kryteria</w:t>
      </w:r>
      <w:proofErr w:type="spellEnd"/>
      <w:r w:rsidRPr="00620E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20E6A">
        <w:rPr>
          <w:rFonts w:asciiTheme="majorHAnsi" w:hAnsiTheme="majorHAnsi" w:cstheme="majorHAnsi"/>
          <w:sz w:val="24"/>
          <w:szCs w:val="24"/>
        </w:rPr>
        <w:t>dotyczące</w:t>
      </w:r>
      <w:proofErr w:type="spellEnd"/>
      <w:r w:rsidRPr="00620E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20E6A">
        <w:rPr>
          <w:rFonts w:asciiTheme="majorHAnsi" w:hAnsiTheme="majorHAnsi" w:cstheme="majorHAnsi"/>
          <w:sz w:val="24"/>
          <w:szCs w:val="24"/>
        </w:rPr>
        <w:t>motywacji</w:t>
      </w:r>
      <w:proofErr w:type="spellEnd"/>
      <w:r w:rsidRPr="00620E6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20E6A">
        <w:rPr>
          <w:rFonts w:asciiTheme="majorHAnsi" w:hAnsiTheme="majorHAnsi" w:cstheme="majorHAnsi"/>
          <w:sz w:val="24"/>
          <w:szCs w:val="24"/>
        </w:rPr>
        <w:t>otwartości</w:t>
      </w:r>
      <w:proofErr w:type="spellEnd"/>
      <w:r w:rsidRPr="00620E6A">
        <w:rPr>
          <w:rFonts w:asciiTheme="majorHAnsi" w:hAnsiTheme="majorHAnsi" w:cstheme="majorHAnsi"/>
          <w:sz w:val="24"/>
          <w:szCs w:val="24"/>
        </w:rPr>
        <w:t xml:space="preserve"> oraz refleksyjności oceniane są podczas rozmowy z Komisją Konkursową.</w:t>
      </w:r>
    </w:p>
    <w:p w14:paraId="1A10E09E" w14:textId="77777777" w:rsidR="00251E1D" w:rsidRPr="00620E6A" w:rsidRDefault="008B5EBC" w:rsidP="00620E6A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20E6A">
        <w:rPr>
          <w:rFonts w:asciiTheme="majorHAnsi" w:hAnsiTheme="majorHAnsi" w:cstheme="majorHAnsi"/>
          <w:b/>
          <w:bCs/>
          <w:sz w:val="24"/>
          <w:szCs w:val="24"/>
        </w:rPr>
        <w:t>I. Dane kandydata / zespołu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251E1D" w:rsidRPr="00620E6A" w14:paraId="074A2ABC" w14:textId="77777777">
        <w:tc>
          <w:tcPr>
            <w:tcW w:w="4320" w:type="dxa"/>
          </w:tcPr>
          <w:p w14:paraId="285173A1" w14:textId="77777777" w:rsidR="00620E6A" w:rsidRDefault="008B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0E6A">
              <w:rPr>
                <w:rFonts w:asciiTheme="majorHAnsi" w:hAnsiTheme="majorHAnsi" w:cstheme="majorHAnsi"/>
                <w:sz w:val="24"/>
                <w:szCs w:val="24"/>
              </w:rPr>
              <w:t xml:space="preserve">Imię i nazwisko kandydata </w:t>
            </w:r>
          </w:p>
          <w:p w14:paraId="1485BB68" w14:textId="57C12912" w:rsidR="00251E1D" w:rsidRPr="00620E6A" w:rsidRDefault="008B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0E6A">
              <w:rPr>
                <w:rFonts w:asciiTheme="majorHAnsi" w:hAnsiTheme="majorHAnsi" w:cstheme="majorHAnsi"/>
                <w:sz w:val="24"/>
                <w:szCs w:val="24"/>
              </w:rPr>
              <w:t xml:space="preserve">/ </w:t>
            </w:r>
            <w:proofErr w:type="spellStart"/>
            <w:r w:rsidRPr="00620E6A">
              <w:rPr>
                <w:rFonts w:asciiTheme="majorHAnsi" w:hAnsiTheme="majorHAnsi" w:cstheme="majorHAnsi"/>
                <w:sz w:val="24"/>
                <w:szCs w:val="24"/>
              </w:rPr>
              <w:t>nazwa</w:t>
            </w:r>
            <w:proofErr w:type="spellEnd"/>
            <w:r w:rsidRPr="00620E6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20E6A">
              <w:rPr>
                <w:rFonts w:asciiTheme="majorHAnsi" w:hAnsiTheme="majorHAnsi" w:cstheme="majorHAnsi"/>
                <w:sz w:val="24"/>
                <w:szCs w:val="24"/>
              </w:rPr>
              <w:t>zespołu</w:t>
            </w:r>
            <w:proofErr w:type="spellEnd"/>
          </w:p>
        </w:tc>
        <w:tc>
          <w:tcPr>
            <w:tcW w:w="4320" w:type="dxa"/>
          </w:tcPr>
          <w:p w14:paraId="69734C7C" w14:textId="77777777" w:rsidR="00251E1D" w:rsidRPr="00620E6A" w:rsidRDefault="00251E1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51E1D" w:rsidRPr="00620E6A" w14:paraId="69EAF035" w14:textId="77777777">
        <w:tc>
          <w:tcPr>
            <w:tcW w:w="4320" w:type="dxa"/>
          </w:tcPr>
          <w:p w14:paraId="4356212C" w14:textId="77777777" w:rsidR="00251E1D" w:rsidRPr="00620E6A" w:rsidRDefault="008B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0E6A">
              <w:rPr>
                <w:rFonts w:asciiTheme="majorHAnsi" w:hAnsiTheme="majorHAnsi" w:cstheme="majorHAnsi"/>
                <w:sz w:val="24"/>
                <w:szCs w:val="24"/>
              </w:rPr>
              <w:t>Status (student / doktorant UEP)</w:t>
            </w:r>
          </w:p>
        </w:tc>
        <w:tc>
          <w:tcPr>
            <w:tcW w:w="4320" w:type="dxa"/>
          </w:tcPr>
          <w:p w14:paraId="782BAF8B" w14:textId="77777777" w:rsidR="00251E1D" w:rsidRDefault="00251E1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A437BA3" w14:textId="4FB89B53" w:rsidR="00866371" w:rsidRPr="00620E6A" w:rsidRDefault="0086637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51E1D" w:rsidRPr="00620E6A" w14:paraId="6C488A21" w14:textId="77777777">
        <w:tc>
          <w:tcPr>
            <w:tcW w:w="4320" w:type="dxa"/>
          </w:tcPr>
          <w:p w14:paraId="750E12D8" w14:textId="77777777" w:rsidR="00251E1D" w:rsidRPr="00620E6A" w:rsidRDefault="008B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0E6A">
              <w:rPr>
                <w:rFonts w:asciiTheme="majorHAnsi" w:hAnsiTheme="majorHAnsi" w:cstheme="majorHAnsi"/>
                <w:sz w:val="24"/>
                <w:szCs w:val="24"/>
              </w:rPr>
              <w:t>Kierunek studiów / szkoła doktorska</w:t>
            </w:r>
          </w:p>
        </w:tc>
        <w:tc>
          <w:tcPr>
            <w:tcW w:w="4320" w:type="dxa"/>
          </w:tcPr>
          <w:p w14:paraId="244FB378" w14:textId="77777777" w:rsidR="00251E1D" w:rsidRDefault="00251E1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7F5D065" w14:textId="3EFA5305" w:rsidR="00866371" w:rsidRPr="00620E6A" w:rsidRDefault="0086637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51E1D" w:rsidRPr="00620E6A" w14:paraId="6BF5F382" w14:textId="77777777">
        <w:tc>
          <w:tcPr>
            <w:tcW w:w="4320" w:type="dxa"/>
          </w:tcPr>
          <w:p w14:paraId="35E81338" w14:textId="77777777" w:rsidR="00251E1D" w:rsidRPr="00620E6A" w:rsidRDefault="008B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0E6A">
              <w:rPr>
                <w:rFonts w:asciiTheme="majorHAnsi" w:hAnsiTheme="majorHAnsi" w:cstheme="majorHAnsi"/>
                <w:sz w:val="24"/>
                <w:szCs w:val="24"/>
              </w:rPr>
              <w:t>Kontakt (e-mail, telefon)</w:t>
            </w:r>
          </w:p>
        </w:tc>
        <w:tc>
          <w:tcPr>
            <w:tcW w:w="4320" w:type="dxa"/>
          </w:tcPr>
          <w:p w14:paraId="6E9E0C05" w14:textId="77777777" w:rsidR="00251E1D" w:rsidRDefault="00251E1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3360F4E" w14:textId="20A4D577" w:rsidR="00866371" w:rsidRPr="00620E6A" w:rsidRDefault="0086637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F96E901" w14:textId="77777777" w:rsidR="00620E6A" w:rsidRPr="00620E6A" w:rsidRDefault="00620E6A" w:rsidP="00620E6A">
      <w:pPr>
        <w:rPr>
          <w:rFonts w:asciiTheme="majorHAnsi" w:hAnsiTheme="majorHAnsi" w:cstheme="majorHAnsi"/>
          <w:b/>
          <w:bCs/>
          <w:sz w:val="10"/>
          <w:szCs w:val="10"/>
        </w:rPr>
      </w:pPr>
    </w:p>
    <w:p w14:paraId="558BA9B4" w14:textId="2E773E1F" w:rsidR="00251E1D" w:rsidRPr="00620E6A" w:rsidRDefault="008B5EBC" w:rsidP="00620E6A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20E6A">
        <w:rPr>
          <w:rFonts w:asciiTheme="majorHAnsi" w:hAnsiTheme="majorHAnsi" w:cstheme="majorHAnsi"/>
          <w:b/>
          <w:bCs/>
          <w:sz w:val="24"/>
          <w:szCs w:val="24"/>
        </w:rPr>
        <w:t xml:space="preserve">II. </w:t>
      </w:r>
      <w:proofErr w:type="spellStart"/>
      <w:r w:rsidRPr="00620E6A">
        <w:rPr>
          <w:rFonts w:asciiTheme="majorHAnsi" w:hAnsiTheme="majorHAnsi" w:cstheme="majorHAnsi"/>
          <w:b/>
          <w:bCs/>
          <w:sz w:val="24"/>
          <w:szCs w:val="24"/>
        </w:rPr>
        <w:t>Informacje</w:t>
      </w:r>
      <w:proofErr w:type="spellEnd"/>
      <w:r w:rsidRPr="00620E6A">
        <w:rPr>
          <w:rFonts w:asciiTheme="majorHAnsi" w:hAnsiTheme="majorHAnsi" w:cstheme="majorHAnsi"/>
          <w:b/>
          <w:bCs/>
          <w:sz w:val="24"/>
          <w:szCs w:val="24"/>
        </w:rPr>
        <w:t xml:space="preserve"> o </w:t>
      </w:r>
      <w:proofErr w:type="spellStart"/>
      <w:r w:rsidRPr="00620E6A">
        <w:rPr>
          <w:rFonts w:asciiTheme="majorHAnsi" w:hAnsiTheme="majorHAnsi" w:cstheme="majorHAnsi"/>
          <w:b/>
          <w:bCs/>
          <w:sz w:val="24"/>
          <w:szCs w:val="24"/>
        </w:rPr>
        <w:t>działalności</w:t>
      </w:r>
      <w:proofErr w:type="spellEnd"/>
      <w:r w:rsidRPr="00620E6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20E6A">
        <w:rPr>
          <w:rFonts w:asciiTheme="majorHAnsi" w:hAnsiTheme="majorHAnsi" w:cstheme="majorHAnsi"/>
          <w:b/>
          <w:bCs/>
          <w:sz w:val="24"/>
          <w:szCs w:val="24"/>
        </w:rPr>
        <w:t>wolontariackiej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251E1D" w:rsidRPr="00620E6A" w14:paraId="485EFEBA" w14:textId="77777777">
        <w:tc>
          <w:tcPr>
            <w:tcW w:w="4320" w:type="dxa"/>
          </w:tcPr>
          <w:p w14:paraId="69FA3262" w14:textId="77777777" w:rsidR="00251E1D" w:rsidRPr="00620E6A" w:rsidRDefault="008B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20E6A">
              <w:rPr>
                <w:rFonts w:asciiTheme="majorHAnsi" w:hAnsiTheme="majorHAnsi" w:cstheme="majorHAnsi"/>
                <w:sz w:val="24"/>
                <w:szCs w:val="24"/>
              </w:rPr>
              <w:t>Organizacja</w:t>
            </w:r>
            <w:proofErr w:type="spellEnd"/>
            <w:r w:rsidRPr="00620E6A">
              <w:rPr>
                <w:rFonts w:asciiTheme="majorHAnsi" w:hAnsiTheme="majorHAnsi" w:cstheme="majorHAnsi"/>
                <w:sz w:val="24"/>
                <w:szCs w:val="24"/>
              </w:rPr>
              <w:t xml:space="preserve"> / </w:t>
            </w:r>
            <w:proofErr w:type="spellStart"/>
            <w:r w:rsidRPr="00620E6A">
              <w:rPr>
                <w:rFonts w:asciiTheme="majorHAnsi" w:hAnsiTheme="majorHAnsi" w:cstheme="majorHAnsi"/>
                <w:sz w:val="24"/>
                <w:szCs w:val="24"/>
              </w:rPr>
              <w:t>inicjatywa</w:t>
            </w:r>
            <w:proofErr w:type="spellEnd"/>
            <w:r w:rsidRPr="00620E6A">
              <w:rPr>
                <w:rFonts w:asciiTheme="majorHAnsi" w:hAnsiTheme="majorHAnsi" w:cstheme="majorHAnsi"/>
                <w:sz w:val="24"/>
                <w:szCs w:val="24"/>
              </w:rPr>
              <w:t>, w ramach której działa kandydat</w:t>
            </w:r>
          </w:p>
        </w:tc>
        <w:tc>
          <w:tcPr>
            <w:tcW w:w="4320" w:type="dxa"/>
          </w:tcPr>
          <w:p w14:paraId="3E6BCB31" w14:textId="77777777" w:rsidR="00251E1D" w:rsidRPr="00620E6A" w:rsidRDefault="00251E1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51E1D" w:rsidRPr="00620E6A" w14:paraId="5F3EF4FF" w14:textId="77777777">
        <w:tc>
          <w:tcPr>
            <w:tcW w:w="4320" w:type="dxa"/>
          </w:tcPr>
          <w:p w14:paraId="7F5EFCEF" w14:textId="77777777" w:rsidR="00251E1D" w:rsidRPr="00620E6A" w:rsidRDefault="008B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0E6A">
              <w:rPr>
                <w:rFonts w:asciiTheme="majorHAnsi" w:hAnsiTheme="majorHAnsi" w:cstheme="majorHAnsi"/>
                <w:sz w:val="24"/>
                <w:szCs w:val="24"/>
              </w:rPr>
              <w:t>Okres działalności wolontariackiej</w:t>
            </w:r>
          </w:p>
        </w:tc>
        <w:tc>
          <w:tcPr>
            <w:tcW w:w="4320" w:type="dxa"/>
          </w:tcPr>
          <w:p w14:paraId="45D32536" w14:textId="77777777" w:rsidR="00251E1D" w:rsidRDefault="00251E1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A1A5515" w14:textId="3C528C0A" w:rsidR="00866371" w:rsidRPr="00620E6A" w:rsidRDefault="0086637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51E1D" w:rsidRPr="00620E6A" w14:paraId="6AA19F64" w14:textId="77777777">
        <w:tc>
          <w:tcPr>
            <w:tcW w:w="4320" w:type="dxa"/>
          </w:tcPr>
          <w:p w14:paraId="0D49C9E9" w14:textId="77777777" w:rsidR="00251E1D" w:rsidRPr="00620E6A" w:rsidRDefault="008B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0E6A">
              <w:rPr>
                <w:rFonts w:asciiTheme="majorHAnsi" w:hAnsiTheme="majorHAnsi" w:cstheme="majorHAnsi"/>
                <w:sz w:val="24"/>
                <w:szCs w:val="24"/>
              </w:rPr>
              <w:t>Charakter i częstotliwość zaangażowania</w:t>
            </w:r>
          </w:p>
        </w:tc>
        <w:tc>
          <w:tcPr>
            <w:tcW w:w="4320" w:type="dxa"/>
          </w:tcPr>
          <w:p w14:paraId="5FBB1B9A" w14:textId="77777777" w:rsidR="00251E1D" w:rsidRDefault="00251E1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2D39901" w14:textId="504770B1" w:rsidR="00866371" w:rsidRPr="00620E6A" w:rsidRDefault="0086637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51E1D" w:rsidRPr="00620E6A" w14:paraId="524C6131" w14:textId="77777777">
        <w:tc>
          <w:tcPr>
            <w:tcW w:w="4320" w:type="dxa"/>
          </w:tcPr>
          <w:p w14:paraId="556CABF9" w14:textId="77777777" w:rsidR="00251E1D" w:rsidRPr="00620E6A" w:rsidRDefault="008B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0E6A">
              <w:rPr>
                <w:rFonts w:asciiTheme="majorHAnsi" w:hAnsiTheme="majorHAnsi" w:cstheme="majorHAnsi"/>
                <w:sz w:val="24"/>
                <w:szCs w:val="24"/>
              </w:rPr>
              <w:t>Funkcja / rola kandydata w działaniach</w:t>
            </w:r>
          </w:p>
        </w:tc>
        <w:tc>
          <w:tcPr>
            <w:tcW w:w="4320" w:type="dxa"/>
          </w:tcPr>
          <w:p w14:paraId="41901669" w14:textId="77777777" w:rsidR="00251E1D" w:rsidRDefault="00251E1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50E57D5" w14:textId="281ED2F7" w:rsidR="00866371" w:rsidRPr="00620E6A" w:rsidRDefault="0086637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B5EBC" w:rsidRPr="00620E6A" w14:paraId="7AC3A2A3" w14:textId="77777777">
        <w:tc>
          <w:tcPr>
            <w:tcW w:w="4320" w:type="dxa"/>
          </w:tcPr>
          <w:p w14:paraId="4FDDC4B1" w14:textId="51E793CF" w:rsidR="008B5EBC" w:rsidRPr="00620E6A" w:rsidRDefault="008B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Ilu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beneficjentów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objęły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działania</w:t>
            </w:r>
            <w:proofErr w:type="spellEnd"/>
          </w:p>
        </w:tc>
        <w:tc>
          <w:tcPr>
            <w:tcW w:w="4320" w:type="dxa"/>
          </w:tcPr>
          <w:p w14:paraId="4CF68D66" w14:textId="77777777" w:rsidR="008B5EBC" w:rsidRDefault="008B5EB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9CF8F93" w14:textId="29F23C0D" w:rsidR="008B5EBC" w:rsidRDefault="008B5EB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B5EBC" w:rsidRPr="00620E6A" w14:paraId="1C37F658" w14:textId="77777777">
        <w:tc>
          <w:tcPr>
            <w:tcW w:w="4320" w:type="dxa"/>
          </w:tcPr>
          <w:p w14:paraId="09936A95" w14:textId="361CC642" w:rsidR="008B5EBC" w:rsidRPr="00620E6A" w:rsidRDefault="008B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Zakres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działań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uczelniany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lokalny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regionalny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ogólnopolski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międzynarodowy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4320" w:type="dxa"/>
          </w:tcPr>
          <w:p w14:paraId="4689043A" w14:textId="77777777" w:rsidR="008B5EBC" w:rsidRDefault="008B5EB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76C9909" w14:textId="299B5141" w:rsidR="008B5EBC" w:rsidRDefault="008B5EB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96CA349" w14:textId="77777777" w:rsidR="00620E6A" w:rsidRPr="00620E6A" w:rsidRDefault="00620E6A" w:rsidP="00620E6A">
      <w:pPr>
        <w:rPr>
          <w:rFonts w:asciiTheme="majorHAnsi" w:hAnsiTheme="majorHAnsi" w:cstheme="majorHAnsi"/>
          <w:b/>
          <w:bCs/>
          <w:sz w:val="10"/>
          <w:szCs w:val="10"/>
        </w:rPr>
      </w:pPr>
    </w:p>
    <w:p w14:paraId="04BBA931" w14:textId="77777777" w:rsidR="008B5EBC" w:rsidRDefault="008B5EBC" w:rsidP="00620E6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734CD69" w14:textId="77777777" w:rsidR="008B5EBC" w:rsidRDefault="008B5EBC" w:rsidP="00620E6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98C2AB4" w14:textId="77777777" w:rsidR="008B5EBC" w:rsidRDefault="008B5EBC" w:rsidP="00620E6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F64A756" w14:textId="77777777" w:rsidR="008B5EBC" w:rsidRDefault="008B5EBC" w:rsidP="00620E6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7397455" w14:textId="614F044B" w:rsidR="00251E1D" w:rsidRPr="00620E6A" w:rsidRDefault="008B5EBC" w:rsidP="00620E6A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20E6A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III. </w:t>
      </w:r>
      <w:proofErr w:type="spellStart"/>
      <w:r w:rsidRPr="00620E6A">
        <w:rPr>
          <w:rFonts w:asciiTheme="majorHAnsi" w:hAnsiTheme="majorHAnsi" w:cstheme="majorHAnsi"/>
          <w:b/>
          <w:bCs/>
          <w:sz w:val="24"/>
          <w:szCs w:val="24"/>
        </w:rPr>
        <w:t>Opis</w:t>
      </w:r>
      <w:proofErr w:type="spellEnd"/>
      <w:r w:rsidRPr="00620E6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20E6A">
        <w:rPr>
          <w:rFonts w:asciiTheme="majorHAnsi" w:hAnsiTheme="majorHAnsi" w:cstheme="majorHAnsi"/>
          <w:b/>
          <w:bCs/>
          <w:sz w:val="24"/>
          <w:szCs w:val="24"/>
        </w:rPr>
        <w:t>działalności</w:t>
      </w:r>
      <w:proofErr w:type="spellEnd"/>
      <w:r w:rsidRPr="00620E6A">
        <w:rPr>
          <w:rFonts w:asciiTheme="majorHAnsi" w:hAnsiTheme="majorHAnsi" w:cstheme="majorHAnsi"/>
          <w:b/>
          <w:bCs/>
          <w:sz w:val="24"/>
          <w:szCs w:val="24"/>
        </w:rPr>
        <w:t xml:space="preserve"> (</w:t>
      </w:r>
      <w:proofErr w:type="spellStart"/>
      <w:r w:rsidRPr="00620E6A">
        <w:rPr>
          <w:rFonts w:asciiTheme="majorHAnsi" w:hAnsiTheme="majorHAnsi" w:cstheme="majorHAnsi"/>
          <w:b/>
          <w:bCs/>
          <w:sz w:val="24"/>
          <w:szCs w:val="24"/>
        </w:rPr>
        <w:t>na</w:t>
      </w:r>
      <w:proofErr w:type="spellEnd"/>
      <w:r w:rsidRPr="00620E6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20E6A">
        <w:rPr>
          <w:rFonts w:asciiTheme="majorHAnsi" w:hAnsiTheme="majorHAnsi" w:cstheme="majorHAnsi"/>
          <w:b/>
          <w:bCs/>
          <w:sz w:val="24"/>
          <w:szCs w:val="24"/>
        </w:rPr>
        <w:t>potrzeby</w:t>
      </w:r>
      <w:proofErr w:type="spellEnd"/>
      <w:r w:rsidRPr="00620E6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20E6A">
        <w:rPr>
          <w:rFonts w:asciiTheme="majorHAnsi" w:hAnsiTheme="majorHAnsi" w:cstheme="majorHAnsi"/>
          <w:b/>
          <w:bCs/>
          <w:sz w:val="24"/>
          <w:szCs w:val="24"/>
        </w:rPr>
        <w:t>oceny</w:t>
      </w:r>
      <w:proofErr w:type="spellEnd"/>
      <w:r w:rsidRPr="00620E6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620E6A">
        <w:rPr>
          <w:rFonts w:asciiTheme="majorHAnsi" w:hAnsiTheme="majorHAnsi" w:cstheme="majorHAnsi"/>
          <w:b/>
          <w:bCs/>
          <w:sz w:val="24"/>
          <w:szCs w:val="24"/>
        </w:rPr>
        <w:t>Komisji</w:t>
      </w:r>
      <w:proofErr w:type="spellEnd"/>
      <w:r w:rsidRPr="00620E6A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14:paraId="5230D16C" w14:textId="76601EE8" w:rsidR="00251E1D" w:rsidRPr="00620E6A" w:rsidRDefault="008B5EBC">
      <w:pPr>
        <w:rPr>
          <w:rFonts w:asciiTheme="majorHAnsi" w:hAnsiTheme="majorHAnsi" w:cstheme="majorHAnsi"/>
          <w:sz w:val="24"/>
          <w:szCs w:val="24"/>
        </w:rPr>
      </w:pPr>
      <w:r w:rsidRPr="00620E6A">
        <w:rPr>
          <w:rFonts w:asciiTheme="majorHAnsi" w:hAnsiTheme="majorHAnsi" w:cstheme="majorHAnsi"/>
          <w:sz w:val="24"/>
          <w:szCs w:val="24"/>
        </w:rPr>
        <w:t xml:space="preserve">1. </w:t>
      </w:r>
      <w:proofErr w:type="spellStart"/>
      <w:r w:rsidRPr="00620E6A">
        <w:rPr>
          <w:rFonts w:asciiTheme="majorHAnsi" w:hAnsiTheme="majorHAnsi" w:cstheme="majorHAnsi"/>
          <w:sz w:val="24"/>
          <w:szCs w:val="24"/>
        </w:rPr>
        <w:t>Opisz</w:t>
      </w:r>
      <w:proofErr w:type="spellEnd"/>
      <w:r w:rsidRPr="00620E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66371">
        <w:rPr>
          <w:rFonts w:asciiTheme="majorHAnsi" w:hAnsiTheme="majorHAnsi" w:cstheme="majorHAnsi"/>
          <w:sz w:val="24"/>
          <w:szCs w:val="24"/>
        </w:rPr>
        <w:t>swoje</w:t>
      </w:r>
      <w:proofErr w:type="spellEnd"/>
      <w:r w:rsidR="00866371">
        <w:rPr>
          <w:rFonts w:asciiTheme="majorHAnsi" w:hAnsiTheme="majorHAnsi" w:cstheme="majorHAnsi"/>
          <w:sz w:val="24"/>
          <w:szCs w:val="24"/>
        </w:rPr>
        <w:t xml:space="preserve"> / </w:t>
      </w:r>
      <w:proofErr w:type="spellStart"/>
      <w:r w:rsidR="00866371">
        <w:rPr>
          <w:rFonts w:asciiTheme="majorHAnsi" w:hAnsiTheme="majorHAnsi" w:cstheme="majorHAnsi"/>
          <w:sz w:val="24"/>
          <w:szCs w:val="24"/>
        </w:rPr>
        <w:t>zespołu</w:t>
      </w:r>
      <w:proofErr w:type="spellEnd"/>
      <w:r w:rsidR="0086637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20E6A">
        <w:rPr>
          <w:rFonts w:asciiTheme="majorHAnsi" w:hAnsiTheme="majorHAnsi" w:cstheme="majorHAnsi"/>
          <w:sz w:val="24"/>
          <w:szCs w:val="24"/>
        </w:rPr>
        <w:t>najważniejsze</w:t>
      </w:r>
      <w:proofErr w:type="spellEnd"/>
      <w:r w:rsidR="0086637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20E6A">
        <w:rPr>
          <w:rFonts w:asciiTheme="majorHAnsi" w:hAnsiTheme="majorHAnsi" w:cstheme="majorHAnsi"/>
          <w:sz w:val="24"/>
          <w:szCs w:val="24"/>
        </w:rPr>
        <w:t>działania</w:t>
      </w:r>
      <w:proofErr w:type="spellEnd"/>
      <w:r w:rsidRPr="00620E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20E6A">
        <w:rPr>
          <w:rFonts w:asciiTheme="majorHAnsi" w:hAnsiTheme="majorHAnsi" w:cstheme="majorHAnsi"/>
          <w:sz w:val="24"/>
          <w:szCs w:val="24"/>
        </w:rPr>
        <w:t>wolontariacki</w:t>
      </w:r>
      <w:r w:rsidR="00866371">
        <w:rPr>
          <w:rFonts w:asciiTheme="majorHAnsi" w:hAnsiTheme="majorHAnsi" w:cstheme="majorHAnsi"/>
          <w:sz w:val="24"/>
          <w:szCs w:val="24"/>
        </w:rPr>
        <w:t>e</w:t>
      </w:r>
      <w:proofErr w:type="spellEnd"/>
      <w:r w:rsidR="0086637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866371">
        <w:rPr>
          <w:rFonts w:asciiTheme="majorHAnsi" w:hAnsiTheme="majorHAnsi" w:cstheme="majorHAnsi"/>
          <w:sz w:val="24"/>
          <w:szCs w:val="24"/>
        </w:rPr>
        <w:t>które</w:t>
      </w:r>
      <w:proofErr w:type="spellEnd"/>
      <w:r w:rsidR="0086637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66371">
        <w:rPr>
          <w:rFonts w:asciiTheme="majorHAnsi" w:hAnsiTheme="majorHAnsi" w:cstheme="majorHAnsi"/>
          <w:sz w:val="24"/>
          <w:szCs w:val="24"/>
        </w:rPr>
        <w:t>mają</w:t>
      </w:r>
      <w:proofErr w:type="spellEnd"/>
      <w:r w:rsidR="0086637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66371">
        <w:rPr>
          <w:rFonts w:asciiTheme="majorHAnsi" w:hAnsiTheme="majorHAnsi" w:cstheme="majorHAnsi"/>
          <w:sz w:val="24"/>
          <w:szCs w:val="24"/>
        </w:rPr>
        <w:t>podlegać</w:t>
      </w:r>
      <w:proofErr w:type="spellEnd"/>
      <w:r w:rsidR="0086637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66371">
        <w:rPr>
          <w:rFonts w:asciiTheme="majorHAnsi" w:hAnsiTheme="majorHAnsi" w:cstheme="majorHAnsi"/>
          <w:sz w:val="24"/>
          <w:szCs w:val="24"/>
        </w:rPr>
        <w:t>ocenie</w:t>
      </w:r>
      <w:proofErr w:type="spellEnd"/>
      <w:r w:rsidRPr="00620E6A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620E6A">
        <w:rPr>
          <w:rFonts w:asciiTheme="majorHAnsi" w:hAnsiTheme="majorHAnsi" w:cstheme="majorHAnsi"/>
          <w:sz w:val="24"/>
          <w:szCs w:val="24"/>
        </w:rPr>
        <w:t>Uwzględnij</w:t>
      </w:r>
      <w:proofErr w:type="spellEnd"/>
      <w:r w:rsidRPr="00620E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20E6A">
        <w:rPr>
          <w:rFonts w:asciiTheme="majorHAnsi" w:hAnsiTheme="majorHAnsi" w:cstheme="majorHAnsi"/>
          <w:sz w:val="24"/>
          <w:szCs w:val="24"/>
        </w:rPr>
        <w:t>zakres</w:t>
      </w:r>
      <w:proofErr w:type="spellEnd"/>
      <w:r w:rsidRPr="00620E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66371">
        <w:rPr>
          <w:rFonts w:asciiTheme="majorHAnsi" w:hAnsiTheme="majorHAnsi" w:cstheme="majorHAnsi"/>
          <w:sz w:val="24"/>
          <w:szCs w:val="24"/>
        </w:rPr>
        <w:t>czasowy</w:t>
      </w:r>
      <w:proofErr w:type="spellEnd"/>
      <w:r w:rsidRPr="00620E6A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620E6A">
        <w:rPr>
          <w:rFonts w:asciiTheme="majorHAnsi" w:hAnsiTheme="majorHAnsi" w:cstheme="majorHAnsi"/>
          <w:sz w:val="24"/>
          <w:szCs w:val="24"/>
        </w:rPr>
        <w:t>odbiorców</w:t>
      </w:r>
      <w:proofErr w:type="spellEnd"/>
      <w:r w:rsidRPr="00620E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20E6A">
        <w:rPr>
          <w:rFonts w:asciiTheme="majorHAnsi" w:hAnsiTheme="majorHAnsi" w:cstheme="majorHAnsi"/>
          <w:sz w:val="24"/>
          <w:szCs w:val="24"/>
        </w:rPr>
        <w:t>oraz</w:t>
      </w:r>
      <w:proofErr w:type="spellEnd"/>
      <w:r w:rsidRPr="00620E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20E6A">
        <w:rPr>
          <w:rFonts w:asciiTheme="majorHAnsi" w:hAnsiTheme="majorHAnsi" w:cstheme="majorHAnsi"/>
          <w:sz w:val="24"/>
          <w:szCs w:val="24"/>
        </w:rPr>
        <w:t>osiągnięte</w:t>
      </w:r>
      <w:proofErr w:type="spellEnd"/>
      <w:r w:rsidRPr="00620E6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20E6A">
        <w:rPr>
          <w:rFonts w:asciiTheme="majorHAnsi" w:hAnsiTheme="majorHAnsi" w:cstheme="majorHAnsi"/>
          <w:sz w:val="24"/>
          <w:szCs w:val="24"/>
        </w:rPr>
        <w:t>rezultaty</w:t>
      </w:r>
      <w:proofErr w:type="spellEnd"/>
      <w:r w:rsidR="00866371">
        <w:rPr>
          <w:rFonts w:asciiTheme="majorHAnsi" w:hAnsiTheme="majorHAnsi" w:cstheme="majorHAnsi"/>
          <w:sz w:val="24"/>
          <w:szCs w:val="24"/>
        </w:rPr>
        <w:t xml:space="preserve"> (max 300 </w:t>
      </w:r>
      <w:proofErr w:type="spellStart"/>
      <w:r w:rsidR="00866371">
        <w:rPr>
          <w:rFonts w:asciiTheme="majorHAnsi" w:hAnsiTheme="majorHAnsi" w:cstheme="majorHAnsi"/>
          <w:sz w:val="24"/>
          <w:szCs w:val="24"/>
        </w:rPr>
        <w:t>słów</w:t>
      </w:r>
      <w:proofErr w:type="spellEnd"/>
      <w:r w:rsidR="00866371">
        <w:rPr>
          <w:rFonts w:asciiTheme="majorHAnsi" w:hAnsiTheme="majorHAnsi" w:cstheme="majorHAnsi"/>
          <w:sz w:val="24"/>
          <w:szCs w:val="24"/>
        </w:rPr>
        <w:t>).</w:t>
      </w:r>
    </w:p>
    <w:p w14:paraId="209BAFB9" w14:textId="43744BE9" w:rsidR="00251E1D" w:rsidRDefault="008B5EBC" w:rsidP="00866371">
      <w:pPr>
        <w:rPr>
          <w:rFonts w:asciiTheme="majorHAnsi" w:hAnsiTheme="majorHAnsi" w:cstheme="majorHAnsi"/>
          <w:sz w:val="24"/>
          <w:szCs w:val="24"/>
        </w:rPr>
      </w:pPr>
      <w:r w:rsidRPr="00620E6A">
        <w:rPr>
          <w:rFonts w:asciiTheme="majorHAnsi" w:hAnsiTheme="majorHAnsi" w:cstheme="majorHAnsi"/>
          <w:sz w:val="24"/>
          <w:szCs w:val="24"/>
        </w:rPr>
        <w:br/>
      </w:r>
      <w:r w:rsidRPr="00620E6A">
        <w:rPr>
          <w:rFonts w:asciiTheme="majorHAnsi" w:hAnsiTheme="majorHAnsi" w:cstheme="majorHAnsi"/>
          <w:sz w:val="24"/>
          <w:szCs w:val="24"/>
        </w:rPr>
        <w:br/>
      </w:r>
      <w:r w:rsidRPr="00620E6A">
        <w:rPr>
          <w:rFonts w:asciiTheme="majorHAnsi" w:hAnsiTheme="majorHAnsi" w:cstheme="majorHAnsi"/>
          <w:sz w:val="24"/>
          <w:szCs w:val="24"/>
        </w:rPr>
        <w:br/>
      </w:r>
    </w:p>
    <w:p w14:paraId="5F90EFED" w14:textId="56513F79" w:rsidR="008B5EBC" w:rsidRDefault="008B5EBC" w:rsidP="00866371">
      <w:pPr>
        <w:rPr>
          <w:rFonts w:asciiTheme="majorHAnsi" w:hAnsiTheme="majorHAnsi" w:cstheme="majorHAnsi"/>
          <w:sz w:val="24"/>
          <w:szCs w:val="24"/>
        </w:rPr>
      </w:pPr>
    </w:p>
    <w:p w14:paraId="05FCDFC6" w14:textId="77777777" w:rsidR="008B5EBC" w:rsidRPr="00620E6A" w:rsidRDefault="008B5EBC" w:rsidP="00866371">
      <w:pPr>
        <w:rPr>
          <w:rFonts w:asciiTheme="majorHAnsi" w:hAnsiTheme="majorHAnsi" w:cstheme="majorHAnsi"/>
          <w:sz w:val="24"/>
          <w:szCs w:val="24"/>
        </w:rPr>
      </w:pPr>
    </w:p>
    <w:p w14:paraId="2FAF66FB" w14:textId="0D77BA9B" w:rsidR="00251E1D" w:rsidRPr="00620E6A" w:rsidRDefault="008B5EBC" w:rsidP="00866371">
      <w:pPr>
        <w:rPr>
          <w:rFonts w:asciiTheme="majorHAnsi" w:hAnsiTheme="majorHAnsi" w:cstheme="majorHAnsi"/>
          <w:sz w:val="24"/>
          <w:szCs w:val="24"/>
        </w:rPr>
      </w:pPr>
      <w:r w:rsidRPr="00620E6A">
        <w:rPr>
          <w:rFonts w:asciiTheme="majorHAnsi" w:hAnsiTheme="majorHAnsi" w:cstheme="majorHAnsi"/>
          <w:sz w:val="24"/>
          <w:szCs w:val="24"/>
        </w:rPr>
        <w:br/>
      </w:r>
    </w:p>
    <w:p w14:paraId="770E7762" w14:textId="5D293D9E" w:rsidR="00251E1D" w:rsidRPr="00620E6A" w:rsidRDefault="00251E1D">
      <w:pPr>
        <w:rPr>
          <w:rFonts w:asciiTheme="majorHAnsi" w:hAnsiTheme="majorHAnsi" w:cstheme="majorHAnsi"/>
          <w:sz w:val="24"/>
          <w:szCs w:val="24"/>
        </w:rPr>
      </w:pPr>
    </w:p>
    <w:p w14:paraId="0106E065" w14:textId="6CFB6AC4" w:rsidR="00251E1D" w:rsidRPr="00620E6A" w:rsidRDefault="008B5EBC" w:rsidP="00620E6A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20E6A">
        <w:rPr>
          <w:rFonts w:asciiTheme="majorHAnsi" w:hAnsiTheme="majorHAnsi" w:cstheme="majorHAnsi"/>
          <w:b/>
          <w:bCs/>
          <w:sz w:val="24"/>
          <w:szCs w:val="24"/>
        </w:rPr>
        <w:t>I</w:t>
      </w:r>
      <w:r w:rsidR="00866371">
        <w:rPr>
          <w:rFonts w:asciiTheme="majorHAnsi" w:hAnsiTheme="majorHAnsi" w:cstheme="majorHAnsi"/>
          <w:b/>
          <w:bCs/>
          <w:sz w:val="24"/>
          <w:szCs w:val="24"/>
        </w:rPr>
        <w:t>V</w:t>
      </w:r>
      <w:r w:rsidRPr="00620E6A">
        <w:rPr>
          <w:rFonts w:asciiTheme="majorHAnsi" w:hAnsiTheme="majorHAnsi" w:cstheme="majorHAnsi"/>
          <w:b/>
          <w:bCs/>
          <w:sz w:val="24"/>
          <w:szCs w:val="24"/>
        </w:rPr>
        <w:t>. Materiały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79"/>
        <w:gridCol w:w="2151"/>
      </w:tblGrid>
      <w:tr w:rsidR="00251E1D" w:rsidRPr="00620E6A" w14:paraId="281B40FB" w14:textId="77777777" w:rsidTr="008B5EBC">
        <w:tc>
          <w:tcPr>
            <w:tcW w:w="6487" w:type="dxa"/>
          </w:tcPr>
          <w:p w14:paraId="7FDB247B" w14:textId="77777777" w:rsidR="00251E1D" w:rsidRPr="00620E6A" w:rsidRDefault="008B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20E6A">
              <w:rPr>
                <w:rFonts w:asciiTheme="majorHAnsi" w:hAnsiTheme="majorHAnsi" w:cstheme="majorHAnsi"/>
                <w:sz w:val="24"/>
                <w:szCs w:val="24"/>
              </w:rPr>
              <w:t>Rekomendacja</w:t>
            </w:r>
            <w:proofErr w:type="spellEnd"/>
            <w:r w:rsidRPr="00620E6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20E6A">
              <w:rPr>
                <w:rFonts w:asciiTheme="majorHAnsi" w:hAnsiTheme="majorHAnsi" w:cstheme="majorHAnsi"/>
                <w:sz w:val="24"/>
                <w:szCs w:val="24"/>
              </w:rPr>
              <w:t>organizacji</w:t>
            </w:r>
            <w:proofErr w:type="spellEnd"/>
            <w:r w:rsidRPr="00620E6A">
              <w:rPr>
                <w:rFonts w:asciiTheme="majorHAnsi" w:hAnsiTheme="majorHAnsi" w:cstheme="majorHAnsi"/>
                <w:sz w:val="24"/>
                <w:szCs w:val="24"/>
              </w:rPr>
              <w:t xml:space="preserve"> / </w:t>
            </w:r>
            <w:proofErr w:type="spellStart"/>
            <w:r w:rsidRPr="00620E6A">
              <w:rPr>
                <w:rFonts w:asciiTheme="majorHAnsi" w:hAnsiTheme="majorHAnsi" w:cstheme="majorHAnsi"/>
                <w:sz w:val="24"/>
                <w:szCs w:val="24"/>
              </w:rPr>
              <w:t>instytucji</w:t>
            </w:r>
            <w:proofErr w:type="spellEnd"/>
          </w:p>
        </w:tc>
        <w:tc>
          <w:tcPr>
            <w:tcW w:w="2153" w:type="dxa"/>
          </w:tcPr>
          <w:p w14:paraId="7DD78571" w14:textId="77777777" w:rsidR="00251E1D" w:rsidRDefault="008B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0E6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20E6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20E6A">
              <w:rPr>
                <w:rFonts w:asciiTheme="majorHAnsi" w:hAnsiTheme="majorHAnsi" w:cstheme="majorHAnsi"/>
                <w:sz w:val="24"/>
                <w:szCs w:val="24"/>
              </w:rPr>
              <w:t>załączono</w:t>
            </w:r>
            <w:proofErr w:type="spellEnd"/>
          </w:p>
          <w:p w14:paraId="15137FD1" w14:textId="122DB077" w:rsidR="00866371" w:rsidRPr="00620E6A" w:rsidRDefault="0086637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51E1D" w:rsidRPr="00620E6A" w14:paraId="30F1401F" w14:textId="77777777" w:rsidTr="008B5EBC">
        <w:tc>
          <w:tcPr>
            <w:tcW w:w="6487" w:type="dxa"/>
          </w:tcPr>
          <w:p w14:paraId="38989EAC" w14:textId="77777777" w:rsidR="00251E1D" w:rsidRPr="00620E6A" w:rsidRDefault="008B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0E6A">
              <w:rPr>
                <w:rFonts w:asciiTheme="majorHAnsi" w:hAnsiTheme="majorHAnsi" w:cstheme="majorHAnsi"/>
                <w:sz w:val="24"/>
                <w:szCs w:val="24"/>
              </w:rPr>
              <w:t>Film prezentujący działalność (maks. 5 minut) lub uzgodniona forma alternatywna</w:t>
            </w:r>
          </w:p>
        </w:tc>
        <w:tc>
          <w:tcPr>
            <w:tcW w:w="2153" w:type="dxa"/>
          </w:tcPr>
          <w:p w14:paraId="520BFCE2" w14:textId="77777777" w:rsidR="00251E1D" w:rsidRPr="00620E6A" w:rsidRDefault="008B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0E6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20E6A">
              <w:rPr>
                <w:rFonts w:asciiTheme="majorHAnsi" w:hAnsiTheme="majorHAnsi" w:cstheme="majorHAnsi"/>
                <w:sz w:val="24"/>
                <w:szCs w:val="24"/>
              </w:rPr>
              <w:t xml:space="preserve"> załączono</w:t>
            </w:r>
          </w:p>
        </w:tc>
      </w:tr>
      <w:tr w:rsidR="00251E1D" w:rsidRPr="00620E6A" w14:paraId="6B66DCF7" w14:textId="77777777" w:rsidTr="008B5EBC">
        <w:tc>
          <w:tcPr>
            <w:tcW w:w="6487" w:type="dxa"/>
          </w:tcPr>
          <w:p w14:paraId="5579648F" w14:textId="77777777" w:rsidR="00251E1D" w:rsidRDefault="008B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20E6A">
              <w:rPr>
                <w:rFonts w:asciiTheme="majorHAnsi" w:hAnsiTheme="majorHAnsi" w:cstheme="majorHAnsi"/>
                <w:sz w:val="24"/>
                <w:szCs w:val="24"/>
              </w:rPr>
              <w:t>Inne</w:t>
            </w:r>
            <w:proofErr w:type="spellEnd"/>
            <w:r w:rsidRPr="00620E6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20E6A">
              <w:rPr>
                <w:rFonts w:asciiTheme="majorHAnsi" w:hAnsiTheme="majorHAnsi" w:cstheme="majorHAnsi"/>
                <w:sz w:val="24"/>
                <w:szCs w:val="24"/>
              </w:rPr>
              <w:t>dokumenty</w:t>
            </w:r>
            <w:proofErr w:type="spellEnd"/>
            <w:r w:rsidRPr="00620E6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20E6A">
              <w:rPr>
                <w:rFonts w:asciiTheme="majorHAnsi" w:hAnsiTheme="majorHAnsi" w:cstheme="majorHAnsi"/>
                <w:sz w:val="24"/>
                <w:szCs w:val="24"/>
              </w:rPr>
              <w:t>potwierdzające</w:t>
            </w:r>
            <w:proofErr w:type="spellEnd"/>
            <w:r w:rsidRPr="00620E6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20E6A">
              <w:rPr>
                <w:rFonts w:asciiTheme="majorHAnsi" w:hAnsiTheme="majorHAnsi" w:cstheme="majorHAnsi"/>
                <w:sz w:val="24"/>
                <w:szCs w:val="24"/>
              </w:rPr>
              <w:t>działalność</w:t>
            </w:r>
            <w:proofErr w:type="spellEnd"/>
          </w:p>
          <w:p w14:paraId="3235ACD2" w14:textId="08663E87" w:rsidR="008B5EBC" w:rsidRPr="00620E6A" w:rsidRDefault="008B5EB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53" w:type="dxa"/>
          </w:tcPr>
          <w:p w14:paraId="5033B9AC" w14:textId="77777777" w:rsidR="00251E1D" w:rsidRPr="00620E6A" w:rsidRDefault="008B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20E6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20E6A">
              <w:rPr>
                <w:rFonts w:asciiTheme="majorHAnsi" w:hAnsiTheme="majorHAnsi" w:cstheme="majorHAnsi"/>
                <w:sz w:val="24"/>
                <w:szCs w:val="24"/>
              </w:rPr>
              <w:t xml:space="preserve"> załączono</w:t>
            </w:r>
          </w:p>
        </w:tc>
      </w:tr>
    </w:tbl>
    <w:p w14:paraId="64DC1F96" w14:textId="77777777" w:rsidR="008B5EBC" w:rsidRDefault="008B5EBC" w:rsidP="00620E6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437D5A2" w14:textId="6BB4AF02" w:rsidR="00251E1D" w:rsidRPr="00620E6A" w:rsidRDefault="008B5EBC" w:rsidP="00620E6A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20E6A">
        <w:rPr>
          <w:rFonts w:asciiTheme="majorHAnsi" w:hAnsiTheme="majorHAnsi" w:cstheme="majorHAnsi"/>
          <w:b/>
          <w:bCs/>
          <w:sz w:val="24"/>
          <w:szCs w:val="24"/>
        </w:rPr>
        <w:t xml:space="preserve">VI. </w:t>
      </w:r>
      <w:proofErr w:type="spellStart"/>
      <w:r w:rsidRPr="00620E6A">
        <w:rPr>
          <w:rFonts w:asciiTheme="majorHAnsi" w:hAnsiTheme="majorHAnsi" w:cstheme="majorHAnsi"/>
          <w:b/>
          <w:bCs/>
          <w:sz w:val="24"/>
          <w:szCs w:val="24"/>
        </w:rPr>
        <w:t>Oświadczenia</w:t>
      </w:r>
      <w:proofErr w:type="spellEnd"/>
    </w:p>
    <w:p w14:paraId="4D0B82E4" w14:textId="77777777" w:rsidR="00251E1D" w:rsidRPr="00620E6A" w:rsidRDefault="008B5EBC">
      <w:pPr>
        <w:rPr>
          <w:rFonts w:asciiTheme="majorHAnsi" w:hAnsiTheme="majorHAnsi" w:cstheme="majorHAnsi"/>
          <w:sz w:val="24"/>
          <w:szCs w:val="24"/>
        </w:rPr>
      </w:pPr>
      <w:r w:rsidRPr="00620E6A">
        <w:rPr>
          <w:rFonts w:ascii="Segoe UI Symbol" w:hAnsi="Segoe UI Symbol" w:cs="Segoe UI Symbol"/>
          <w:sz w:val="24"/>
          <w:szCs w:val="24"/>
        </w:rPr>
        <w:t>☐</w:t>
      </w:r>
      <w:r w:rsidRPr="00620E6A">
        <w:rPr>
          <w:rFonts w:asciiTheme="majorHAnsi" w:hAnsiTheme="majorHAnsi" w:cstheme="majorHAnsi"/>
          <w:sz w:val="24"/>
          <w:szCs w:val="24"/>
        </w:rPr>
        <w:t xml:space="preserve"> Akceptuję Regulamin Konkursu im. prof. Zygmunta Kowalczyka na Wolontariusza Roku UEP.</w:t>
      </w:r>
    </w:p>
    <w:p w14:paraId="4DA932E7" w14:textId="77777777" w:rsidR="00251E1D" w:rsidRPr="00620E6A" w:rsidRDefault="008B5EBC">
      <w:pPr>
        <w:rPr>
          <w:rFonts w:asciiTheme="majorHAnsi" w:hAnsiTheme="majorHAnsi" w:cstheme="majorHAnsi"/>
          <w:sz w:val="24"/>
          <w:szCs w:val="24"/>
        </w:rPr>
      </w:pPr>
      <w:r w:rsidRPr="00620E6A">
        <w:rPr>
          <w:rFonts w:ascii="Segoe UI Symbol" w:hAnsi="Segoe UI Symbol" w:cs="Segoe UI Symbol"/>
          <w:sz w:val="24"/>
          <w:szCs w:val="24"/>
        </w:rPr>
        <w:t>☐</w:t>
      </w:r>
      <w:r w:rsidRPr="00620E6A">
        <w:rPr>
          <w:rFonts w:asciiTheme="majorHAnsi" w:hAnsiTheme="majorHAnsi" w:cstheme="majorHAnsi"/>
          <w:sz w:val="24"/>
          <w:szCs w:val="24"/>
        </w:rPr>
        <w:t xml:space="preserve"> Podane informacje są zgodne ze stanem faktycznym.</w:t>
      </w:r>
    </w:p>
    <w:p w14:paraId="6F12AC18" w14:textId="77777777" w:rsidR="00251E1D" w:rsidRPr="00620E6A" w:rsidRDefault="008B5EBC">
      <w:pPr>
        <w:rPr>
          <w:rFonts w:asciiTheme="majorHAnsi" w:hAnsiTheme="majorHAnsi" w:cstheme="majorHAnsi"/>
          <w:sz w:val="24"/>
          <w:szCs w:val="24"/>
        </w:rPr>
      </w:pPr>
      <w:r w:rsidRPr="00620E6A">
        <w:rPr>
          <w:rFonts w:ascii="Segoe UI Symbol" w:hAnsi="Segoe UI Symbol" w:cs="Segoe UI Symbol"/>
          <w:sz w:val="24"/>
          <w:szCs w:val="24"/>
        </w:rPr>
        <w:t>☐</w:t>
      </w:r>
      <w:r w:rsidRPr="00620E6A">
        <w:rPr>
          <w:rFonts w:asciiTheme="majorHAnsi" w:hAnsiTheme="majorHAnsi" w:cstheme="majorHAnsi"/>
          <w:sz w:val="24"/>
          <w:szCs w:val="24"/>
        </w:rPr>
        <w:t xml:space="preserve"> Posiadam prawa do przekazanych materiałów oraz wymagane zgody osób, których dotyczą.</w:t>
      </w:r>
    </w:p>
    <w:p w14:paraId="3A610F4D" w14:textId="768B2F85" w:rsidR="00251E1D" w:rsidRPr="00620E6A" w:rsidRDefault="008B5EBC" w:rsidP="00866371">
      <w:pPr>
        <w:ind w:left="4678"/>
        <w:rPr>
          <w:rFonts w:asciiTheme="majorHAnsi" w:hAnsiTheme="majorHAnsi" w:cstheme="majorHAnsi"/>
          <w:sz w:val="24"/>
          <w:szCs w:val="24"/>
        </w:rPr>
      </w:pPr>
      <w:r w:rsidRPr="00620E6A">
        <w:rPr>
          <w:rFonts w:asciiTheme="majorHAnsi" w:hAnsiTheme="majorHAnsi" w:cstheme="majorHAnsi"/>
          <w:sz w:val="24"/>
          <w:szCs w:val="24"/>
        </w:rPr>
        <w:br/>
        <w:t>Data: ........................................</w:t>
      </w:r>
    </w:p>
    <w:p w14:paraId="1FD587B6" w14:textId="7715370A" w:rsidR="00251E1D" w:rsidRPr="00620E6A" w:rsidRDefault="008B5EBC" w:rsidP="00866371">
      <w:pPr>
        <w:ind w:left="4678"/>
        <w:rPr>
          <w:rFonts w:asciiTheme="majorHAnsi" w:hAnsiTheme="majorHAnsi" w:cstheme="majorHAnsi"/>
          <w:sz w:val="24"/>
          <w:szCs w:val="24"/>
        </w:rPr>
      </w:pPr>
      <w:r w:rsidRPr="00620E6A">
        <w:rPr>
          <w:rFonts w:asciiTheme="majorHAnsi" w:hAnsiTheme="majorHAnsi" w:cstheme="majorHAnsi"/>
          <w:sz w:val="24"/>
          <w:szCs w:val="24"/>
        </w:rPr>
        <w:t>Podpis: .....................................</w:t>
      </w:r>
    </w:p>
    <w:sectPr w:rsidR="00251E1D" w:rsidRPr="00620E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335C"/>
    <w:rsid w:val="0015074B"/>
    <w:rsid w:val="00251E1D"/>
    <w:rsid w:val="0029639D"/>
    <w:rsid w:val="00326F90"/>
    <w:rsid w:val="005D4A0C"/>
    <w:rsid w:val="00620E6A"/>
    <w:rsid w:val="00866371"/>
    <w:rsid w:val="008B5EB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4BA02"/>
  <w14:defaultImageDpi w14:val="330"/>
  <w15:docId w15:val="{A1F7CE88-4448-4EBA-A597-BF396D77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Bryłkowska</cp:lastModifiedBy>
  <cp:revision>2</cp:revision>
  <dcterms:created xsi:type="dcterms:W3CDTF">2026-06-26T20:09:00Z</dcterms:created>
  <dcterms:modified xsi:type="dcterms:W3CDTF">2026-06-26T20:09:00Z</dcterms:modified>
  <cp:category/>
</cp:coreProperties>
</file>